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Chrysalids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theme of the novel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self-appointed deviation chief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than the Bible, this teaches lessons for the New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inspector who first causes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of an objective (but sometimes subjective) narration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manner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 fiction poses this question: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eight blasphemic characters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subject of an artist's work (can be one, can be many)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are technically this group of people, before Tribulation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where "bad kids" are threatened to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Narration that uses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main 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I, me, our,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author of the novel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Mutation in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Mutation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Waknuk is in this Canadian province: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Sealand people are actually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Vincent cannot be an astronaut because of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"God out of the machine"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term used to describe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Ridiculing society for being dumb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has six toes on each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moon traveled to in Gattaca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what the people believed killed the Old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emphasis (Petra's and Aunt Harriet's baby's births)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Science Fiction is more of an examination of THIS rather than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strongest telepath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the opposite happens from what is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Review</dc:title>
  <dcterms:created xsi:type="dcterms:W3CDTF">2021-10-11T18:53:06Z</dcterms:created>
  <dcterms:modified xsi:type="dcterms:W3CDTF">2021-10-11T18:53:06Z</dcterms:modified>
</cp:coreProperties>
</file>