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the bowels or entrails from; eviscerate.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police, sentinels, military posts, warships, etc., enclosing or guarding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shrink, bend, or crouch, especially in fear or servility; cower.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oblique manner or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narrator, who begins the book from his perspective as a child, and continues the story through his teenage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customary or usual;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border between the Badlands and Waknuk. IT’S were Waknuk throws all their “mutants”.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Devastation; ruin.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Pleased, especially with oneself or one's merits, advantages, situation, etc., often without awareness of some potential danger or defect; self-satisfied.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critical thinker and acts as the leader of the telepathic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David’s younger sister and the youngest in the Strorm family. She is also has very strong telepathic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wanders about idly and has no permanent home or employment; vagabond; tramp.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judgment in courts of justice or to the administration of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spider-man and Joseph Strorm’s brother who was banished to live in the Fringes outside of the Waknuk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 direction) very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in this place must preserve absolute normality among the surviving humans, plants and animals, and therefore practice eugenics.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Impaired by diminution.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living together of two dissimilar organisms, as in mutualism, commensalism, mentalism, or parasitism.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David's cousin. She is also a member of the telepathic group, and David’s close friend. Their relationship evolves into a romantic one towards the end of the novel.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Vocabulary</dc:title>
  <dcterms:created xsi:type="dcterms:W3CDTF">2021-10-11T18:53:57Z</dcterms:created>
  <dcterms:modified xsi:type="dcterms:W3CDTF">2021-10-11T18:53:57Z</dcterms:modified>
</cp:coreProperties>
</file>