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Alan?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David fall in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David Strorm's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charge of the steam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location where the action took place in The Chrysalids?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Aunt Harriet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David, Petra and Rosalind planning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Uncle Axel's profession before he returned to Waknuk?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the strongest telepathic powers among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nickname for Gordon Strorm?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has six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Wordsearch</dc:title>
  <dcterms:created xsi:type="dcterms:W3CDTF">2021-10-11T18:54:03Z</dcterms:created>
  <dcterms:modified xsi:type="dcterms:W3CDTF">2021-10-11T18:54:03Z</dcterms:modified>
</cp:coreProperties>
</file>