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Chrysalids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Great Horses    </w:t>
      </w:r>
      <w:r>
        <w:t xml:space="preserve">   Post Apocalypse    </w:t>
      </w:r>
      <w:r>
        <w:t xml:space="preserve">   Telepathy    </w:t>
      </w:r>
      <w:r>
        <w:t xml:space="preserve">   Uncle Axel    </w:t>
      </w:r>
      <w:r>
        <w:t xml:space="preserve">   The Old People    </w:t>
      </w:r>
      <w:r>
        <w:t xml:space="preserve">   Rosalind    </w:t>
      </w:r>
      <w:r>
        <w:t xml:space="preserve">   Repentance    </w:t>
      </w:r>
      <w:r>
        <w:t xml:space="preserve">   Purity    </w:t>
      </w:r>
      <w:r>
        <w:t xml:space="preserve">   The Fringes    </w:t>
      </w:r>
      <w:r>
        <w:t xml:space="preserve">   Badlands    </w:t>
      </w:r>
      <w:r>
        <w:t xml:space="preserve">   Blaspheme    </w:t>
      </w:r>
      <w:r>
        <w:t xml:space="preserve">   Deviation    </w:t>
      </w:r>
      <w:r>
        <w:t xml:space="preserve">   Labrador    </w:t>
      </w:r>
      <w:r>
        <w:t xml:space="preserve">   Waknuk    </w:t>
      </w:r>
      <w:r>
        <w:t xml:space="preserve">   Mutant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Chrysalids</dc:title>
  <dcterms:created xsi:type="dcterms:W3CDTF">2021-10-11T18:53:25Z</dcterms:created>
  <dcterms:modified xsi:type="dcterms:W3CDTF">2021-10-11T18:53:25Z</dcterms:modified>
</cp:coreProperties>
</file>