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Chrysalids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grandson of Elias Strorm?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David's sister?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happened to the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the author?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the group that saved the Telepathic's?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founder of Walnuk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has a sixth toe?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people believe happened?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Aunt Harriet's Child was a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place they live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David's Uncle?</w:t>
            </w:r>
          </w:p>
        </w:tc>
      </w:tr>
    </w:tbl>
    <w:p>
      <w:pPr>
        <w:pStyle w:val="WordBankMedium"/>
      </w:pPr>
      <w:r>
        <w:t xml:space="preserve">   Elias Strorm    </w:t>
      </w:r>
      <w:r>
        <w:t xml:space="preserve">   Deviant    </w:t>
      </w:r>
      <w:r>
        <w:t xml:space="preserve">   Sophie    </w:t>
      </w:r>
      <w:r>
        <w:t xml:space="preserve">   David    </w:t>
      </w:r>
      <w:r>
        <w:t xml:space="preserve">   Sealanders    </w:t>
      </w:r>
      <w:r>
        <w:t xml:space="preserve">   John Wyndham    </w:t>
      </w:r>
      <w:r>
        <w:t xml:space="preserve">   Axel    </w:t>
      </w:r>
      <w:r>
        <w:t xml:space="preserve">   The Fringes    </w:t>
      </w:r>
      <w:r>
        <w:t xml:space="preserve">   The Chrysalids    </w:t>
      </w:r>
      <w:r>
        <w:t xml:space="preserve">   Petra    </w:t>
      </w:r>
      <w:r>
        <w:t xml:space="preserve">   Nuclear Warfare    </w:t>
      </w:r>
      <w:r>
        <w:t xml:space="preserve">   Tribulation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Chrysalids</dc:title>
  <dcterms:created xsi:type="dcterms:W3CDTF">2021-10-11T18:53:30Z</dcterms:created>
  <dcterms:modified xsi:type="dcterms:W3CDTF">2021-10-11T18:53:30Z</dcterms:modified>
</cp:coreProperties>
</file>