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suburbs of  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David meet towards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toes does Sophie have on each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convinced David to not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the people in Waknuk report the deviations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committed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community does David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gets people banished from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theme that Sophie and David are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people that Sophie is a deviant?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Davids youngest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deviation does David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2021-10-11T18:53:32Z</dcterms:created>
  <dcterms:modified xsi:type="dcterms:W3CDTF">2021-10-11T18:53:32Z</dcterms:modified>
</cp:coreProperties>
</file>