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Chrysalids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very important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main character with a deviation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"gift"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setting of the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important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important number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relative who is very present in the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important sibling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author's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important sibling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author's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Important limbs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Chrysalids</dc:title>
  <dcterms:created xsi:type="dcterms:W3CDTF">2021-10-11T18:53:34Z</dcterms:created>
  <dcterms:modified xsi:type="dcterms:W3CDTF">2021-10-11T18:53:34Z</dcterms:modified>
</cp:coreProperties>
</file>