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crops grow too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Waknuk?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telepaths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6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call a child born with a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David's eldest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wiped out parts of the earth centuries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backened terrain southwest of Waknuk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David's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Alan married which telepath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Joseph's brother in the Fringes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Half-cousin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call their secret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"lady"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2021-10-11T18:53:36Z</dcterms:created>
  <dcterms:modified xsi:type="dcterms:W3CDTF">2021-10-11T18:53:36Z</dcterms:modified>
</cp:coreProperties>
</file>