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Genetic mutations    </w:t>
      </w:r>
      <w:r>
        <w:t xml:space="preserve">   Telepaths    </w:t>
      </w:r>
      <w:r>
        <w:t xml:space="preserve">   Spider Man    </w:t>
      </w:r>
      <w:r>
        <w:t xml:space="preserve">   greathorses    </w:t>
      </w:r>
      <w:r>
        <w:t xml:space="preserve">   panniers    </w:t>
      </w:r>
      <w:r>
        <w:t xml:space="preserve">   the Norm    </w:t>
      </w:r>
      <w:r>
        <w:t xml:space="preserve">   Deviation    </w:t>
      </w:r>
      <w:r>
        <w:t xml:space="preserve">   Tribulation    </w:t>
      </w:r>
      <w:r>
        <w:t xml:space="preserve">   nuclear bomb    </w:t>
      </w:r>
      <w:r>
        <w:t xml:space="preserve">   Mutant    </w:t>
      </w:r>
      <w:r>
        <w:t xml:space="preserve">   Offence    </w:t>
      </w:r>
      <w:r>
        <w:t xml:space="preserve">   Blasphemy    </w:t>
      </w:r>
      <w:r>
        <w:t xml:space="preserve">   Sealand    </w:t>
      </w:r>
      <w:r>
        <w:t xml:space="preserve">   The Badlands    </w:t>
      </w:r>
      <w:r>
        <w:t xml:space="preserve">   The Fringes    </w:t>
      </w:r>
      <w:r>
        <w:t xml:space="preserve">   Six toes    </w:t>
      </w:r>
      <w:r>
        <w:t xml:space="preserve">   Sophie Wender    </w:t>
      </w:r>
      <w:r>
        <w:t xml:space="preserve">   David Storm    </w:t>
      </w:r>
      <w:r>
        <w:t xml:space="preserve">   Labrador    </w:t>
      </w:r>
      <w:r>
        <w:t xml:space="preserve">   John Wyndham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2021-10-11T18:53:39Z</dcterms:created>
  <dcterms:modified xsi:type="dcterms:W3CDTF">2021-10-11T18:53:39Z</dcterms:modified>
</cp:coreProperties>
</file>