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Petra    </w:t>
      </w:r>
      <w:r>
        <w:t xml:space="preserve">   Fringes    </w:t>
      </w:r>
      <w:r>
        <w:t xml:space="preserve">   Telepath    </w:t>
      </w:r>
      <w:r>
        <w:t xml:space="preserve">   Dreams    </w:t>
      </w:r>
      <w:r>
        <w:t xml:space="preserve">   Storm    </w:t>
      </w:r>
      <w:r>
        <w:t xml:space="preserve">   Sophie    </w:t>
      </w:r>
      <w:r>
        <w:t xml:space="preserve">   Deviant    </w:t>
      </w:r>
      <w:r>
        <w:t xml:space="preserve">   David    </w:t>
      </w:r>
      <w:r>
        <w:t xml:space="preserve">   Different    </w:t>
      </w:r>
      <w:r>
        <w:t xml:space="preserve">   Inspector    </w:t>
      </w:r>
      <w:r>
        <w:t xml:space="preserve">   Toes    </w:t>
      </w:r>
      <w:r>
        <w:t xml:space="preserve">   Waknuk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2021-10-11T18:53:41Z</dcterms:created>
  <dcterms:modified xsi:type="dcterms:W3CDTF">2021-10-11T18:53:41Z</dcterms:modified>
</cp:coreProperties>
</file>