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Chrysalids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talks David out of running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David's fathers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point of view is the story told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David's mothers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author?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outskirts of town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Waknuk located?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are David and Rosalind related?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is David?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David's youngest sisters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Chrysalids </dc:title>
  <dcterms:created xsi:type="dcterms:W3CDTF">2021-10-11T18:53:46Z</dcterms:created>
  <dcterms:modified xsi:type="dcterms:W3CDTF">2021-10-11T18:53:46Z</dcterms:modified>
</cp:coreProperties>
</file>