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Cherish    </w:t>
      </w:r>
      <w:r>
        <w:t xml:space="preserve">   Emotion    </w:t>
      </w:r>
      <w:r>
        <w:t xml:space="preserve">   Feelings    </w:t>
      </w:r>
      <w:r>
        <w:t xml:space="preserve">   Fondness    </w:t>
      </w:r>
      <w:r>
        <w:t xml:space="preserve">   Happy    </w:t>
      </w:r>
      <w:r>
        <w:t xml:space="preserve">   Heart    </w:t>
      </w:r>
      <w:r>
        <w:t xml:space="preserve">   Love    </w:t>
      </w:r>
      <w:r>
        <w:t xml:space="preserve">   Matching    </w:t>
      </w:r>
      <w:r>
        <w:t xml:space="preserve">   Pain    </w:t>
      </w:r>
      <w:r>
        <w:t xml:space="preserve">   Passion    </w:t>
      </w:r>
      <w:r>
        <w:t xml:space="preserve">   Soul    </w:t>
      </w:r>
      <w:r>
        <w:t xml:space="preserve">   Soulmate    </w:t>
      </w:r>
      <w:r>
        <w:t xml:space="preserve">   Trust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2021-10-11T18:53:52Z</dcterms:created>
  <dcterms:modified xsi:type="dcterms:W3CDTF">2021-10-11T18:53:52Z</dcterms:modified>
</cp:coreProperties>
</file>