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Chrysalids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killed Alan?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character has six toes?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the main character in the 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in charge of the steam engine?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the main location of action in The Chrysalids?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were David, Petra, and Rosalind try to escape to?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did Aunt Harriet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David Strorm's father's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the nickname for Gordon Strorm?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Uncle Axel's profession before he came to Waknuk?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has the strongest telepathy powers among the children?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Chrysalids word search</dc:title>
  <dcterms:created xsi:type="dcterms:W3CDTF">2021-10-11T18:54:07Z</dcterms:created>
  <dcterms:modified xsi:type="dcterms:W3CDTF">2021-10-11T18:54:07Z</dcterms:modified>
</cp:coreProperties>
</file>