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Church 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spent 40 days and night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season begins the liturgical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 of 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specific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the longest lasting season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Resurrection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Disciples are given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does advent generally start in according to the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shape is the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main seasons are in the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 days of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Calendar</dc:title>
  <dcterms:created xsi:type="dcterms:W3CDTF">2021-10-11T18:53:47Z</dcterms:created>
  <dcterms:modified xsi:type="dcterms:W3CDTF">2021-10-11T18:53:47Z</dcterms:modified>
</cp:coreProperties>
</file>