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Church Praises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GLORY    </w:t>
      </w:r>
      <w:r>
        <w:t xml:space="preserve">   PRAISE    </w:t>
      </w:r>
      <w:r>
        <w:t xml:space="preserve">   SANG    </w:t>
      </w:r>
      <w:r>
        <w:t xml:space="preserve">   GOD    </w:t>
      </w:r>
      <w:r>
        <w:t xml:space="preserve">   WORSHIP    </w:t>
      </w:r>
      <w:r>
        <w:t xml:space="preserve">   FOUNDATION    </w:t>
      </w:r>
      <w:r>
        <w:t xml:space="preserve">   OFFERING    </w:t>
      </w:r>
      <w:r>
        <w:t xml:space="preserve">   TEMPLE    </w:t>
      </w:r>
      <w:r>
        <w:t xml:space="preserve">   JERUSALEM    </w:t>
      </w:r>
      <w:r>
        <w:t xml:space="preserve">   EXILE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Praises God</dc:title>
  <dcterms:created xsi:type="dcterms:W3CDTF">2021-10-11T18:54:24Z</dcterms:created>
  <dcterms:modified xsi:type="dcterms:W3CDTF">2021-10-11T18:54:24Z</dcterms:modified>
</cp:coreProperties>
</file>