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Church in Midieval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acknowledged as holy or virtuous and regarded in Christian faith as being in heaven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that has the beliefs and laws of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superior of some religious orders 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church collects _ to gain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Fighst orderd by the pope to take back christian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 religious community of men, living under vows of poverty,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creator of everything (in christian beliefs)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listen to the pope because they 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a religious community of women, living under vows of poverty, obedience.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 minister and spiritual overseer of a church congregation.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religion in mideval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miracles and is god on earth (in christains beliefs)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pope has _ to influence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drink that symbolises Jesus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speaks in God's behalf, either to proclaim His written Word or to speak from His supernatural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food that symbolises jesus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rules that christians live by and follow.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in Midieval Times</dc:title>
  <dcterms:created xsi:type="dcterms:W3CDTF">2021-10-11T18:54:22Z</dcterms:created>
  <dcterms:modified xsi:type="dcterms:W3CDTF">2021-10-11T18:54:22Z</dcterms:modified>
</cp:coreProperties>
</file>