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Church is 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belongs to a religious party or sect in Jesus's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sent what to both warn the people of their sinfulness and to announce a new and eternal covenant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event did the Holy Spirit appear the apostles as tounges of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church was born on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Adam and Eve's sin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God's saving love is most fully revealed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will exist in its perfect form at the end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who learns from and follows Jesus and who accepts a share of his ministry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God say he would send after originalism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four essential marks or qualities of the church: one,holy, catholic, and apostolic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Who's role is it to help us share in the life of the holy Trinity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official teaching of the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has been killed because of his or her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blank the kingdom of God is already present in a new  and unprecedented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first gospel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presence of Jesus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apostles were filled with blank they began speaking about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climb of salvation history, the coming of Jesus christ, the fullness of god's revelation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remote preparation of the church began when God called blank, a nomadic 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speech describes Jesus as both man and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book explains how God's compassion is not limited to Israel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Church's immediate preparation began with God's covenant with the Israelites 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Church is One </dc:title>
  <dcterms:created xsi:type="dcterms:W3CDTF">2021-10-11T18:53:38Z</dcterms:created>
  <dcterms:modified xsi:type="dcterms:W3CDTF">2021-10-11T18:53:38Z</dcterms:modified>
</cp:coreProperties>
</file>