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Churches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a religious community of men who usually promise to remain poor, unmarried, and separated from the rest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important Christian ceremony (such as baptism or marriage)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(such as a piece of clothing or the bone of a saint) that is considered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treat (someone) cruelly or unfair especially because of race or religious or political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people (such as priests) who are the leaders of a religion and who perform religious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nuns who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school that offers courses leading to a degree (such as a bachelor's, master's, or doctoral degree) and where research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manuscript in which the text is supplemented by the addition of decoration, such as decorated initials, borders and miniature illustrations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structure that supports a wall or building from the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allow (someone) to continue being a member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men or women who live under religious vows.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journey to a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unchanging moral principles regarded as a basis for all human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church of an area that is headed by a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monks live and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that is intended to influence people and that may not be honest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study of religious faith, practice, and experience : the study of God and God's relation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a men's Roman Catholic group who is poor and studies or teaches about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amount of money that a person gives to a church which is usually equal to ¹/₁₀ of that person's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woman who is a member of a religious community and who usually promises to remain poor, unmarried, and separate from the rest of society in order to serve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Churches CrossWord Puzzle</dc:title>
  <dcterms:created xsi:type="dcterms:W3CDTF">2021-10-11T18:53:36Z</dcterms:created>
  <dcterms:modified xsi:type="dcterms:W3CDTF">2021-10-11T18:53:36Z</dcterms:modified>
</cp:coreProperties>
</file>