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Churchill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British "Armée de l'Air"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Churchill’s nicknames referring to his tenacity/ British …………………………..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shall never ……………………………………..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 President Churchill met at the Tehran Conference in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café in Chartwell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Churchill’s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meaning “AVC”/ Churchill had one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English county called « The Garden of England”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Prime Minister who wanted to appease Germany and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in South Africa (1899-1902) opposing the British Empire and two Afrikaner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Churchill's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OTAN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political head of the British Royal Navy was known as the First Lord of the …………………………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said “I have nothing to offer but toil, tears and …………………….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"Marine"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Churchill Crossword</dc:title>
  <dcterms:created xsi:type="dcterms:W3CDTF">2021-10-11T18:54:05Z</dcterms:created>
  <dcterms:modified xsi:type="dcterms:W3CDTF">2021-10-11T18:54:05Z</dcterms:modified>
</cp:coreProperties>
</file>