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Cinema/Series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not da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new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the way..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new Horror directors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More than a beautiful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the preacher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movie ever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fond of me lobster?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Butcher says?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Beware the light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great power comes great...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ate nine?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 vampire anymore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born in the dark, molded by it...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with a mask, shame!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Finally seen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Bogart in Casablanca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Did that before being in the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Cinema/Series Quiz</dc:title>
  <dcterms:created xsi:type="dcterms:W3CDTF">2021-10-11T18:54:51Z</dcterms:created>
  <dcterms:modified xsi:type="dcterms:W3CDTF">2021-10-11T18:54:51Z</dcterms:modified>
</cp:coreProperties>
</file>