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project at the circle to head towards their final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circles camera's?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quote mae says at her interveiw? ( -- is caring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post on social media at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company's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mae's plae at the circle? ( customer ---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mae's previous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whom is the doctor at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inventor of truyouth?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mercer ( mae's ex boyfriend ) make out of antlers?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mae's hobby?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isthe circle's end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one of the other quotes mae says at the interveiw? ( --- are lies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child tracking program's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mae 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mae's quote at her interveiw? ( --- is theift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annie think is a spy at the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three founders of the circle called ( the three ---- men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illness does mae's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mae's supervisor?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Circle</dc:title>
  <dcterms:created xsi:type="dcterms:W3CDTF">2021-10-11T18:53:43Z</dcterms:created>
  <dcterms:modified xsi:type="dcterms:W3CDTF">2021-10-11T18:53:43Z</dcterms:modified>
</cp:coreProperties>
</file>