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enjoying as if tasting some thing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 ; notice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pot plated with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folk ballad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regular route of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continuous buzzing sound</w:t>
            </w:r>
          </w:p>
        </w:tc>
      </w:tr>
    </w:tbl>
    <w:p>
      <w:pPr>
        <w:pStyle w:val="WordBankLarge"/>
      </w:pPr>
      <w:r>
        <w:t xml:space="preserve">   corridor    </w:t>
      </w:r>
      <w:r>
        <w:t xml:space="preserve">   SAVOR    </w:t>
      </w:r>
      <w:r>
        <w:t xml:space="preserve">   DRONE    </w:t>
      </w:r>
      <w:r>
        <w:t xml:space="preserve">   INSTINCTIVELY    </w:t>
      </w:r>
      <w:r>
        <w:t xml:space="preserve">   POPULATED    </w:t>
      </w:r>
      <w:r>
        <w:t xml:space="preserve">   DETECT    </w:t>
      </w:r>
      <w:r>
        <w:t xml:space="preserve">   MYPOT    </w:t>
      </w:r>
      <w:r>
        <w:t xml:space="preserve">   CIRCUIT    </w:t>
      </w:r>
      <w:r>
        <w:t xml:space="preserve">   JALOPY    </w:t>
      </w:r>
      <w:r>
        <w:t xml:space="preserve">   GALVANIZEDPOT    </w:t>
      </w:r>
      <w:r>
        <w:t xml:space="preserve">   VAMONOS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Circuit</dc:title>
  <dcterms:created xsi:type="dcterms:W3CDTF">2021-10-11T18:54:42Z</dcterms:created>
  <dcterms:modified xsi:type="dcterms:W3CDTF">2021-10-11T18:54:42Z</dcterms:modified>
</cp:coreProperties>
</file>