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paisano    </w:t>
      </w:r>
      <w:r>
        <w:t xml:space="preserve">   mildly    </w:t>
      </w:r>
      <w:r>
        <w:t xml:space="preserve">   clattering    </w:t>
      </w:r>
      <w:r>
        <w:t xml:space="preserve">   spewing    </w:t>
      </w:r>
      <w:r>
        <w:t xml:space="preserve">   eucalyptus    </w:t>
      </w:r>
      <w:r>
        <w:t xml:space="preserve">   soiling    </w:t>
      </w:r>
      <w:r>
        <w:t xml:space="preserve">   whipping    </w:t>
      </w:r>
      <w:r>
        <w:t xml:space="preserve">   timidly    </w:t>
      </w:r>
      <w:r>
        <w:t xml:space="preserve">   shrieking    </w:t>
      </w:r>
      <w:r>
        <w:t xml:space="preserve">   perico    </w:t>
      </w:r>
      <w:r>
        <w:t xml:space="preserve">   plymouth    </w:t>
      </w:r>
      <w:r>
        <w:t xml:space="preserve">   harvested    </w:t>
      </w:r>
      <w:r>
        <w:t xml:space="preserve">   swung    </w:t>
      </w:r>
      <w:r>
        <w:t xml:space="preserve">   sprung    </w:t>
      </w:r>
      <w:r>
        <w:t xml:space="preserve">   ripe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Circuit</dc:title>
  <dcterms:created xsi:type="dcterms:W3CDTF">2021-10-11T18:53:10Z</dcterms:created>
  <dcterms:modified xsi:type="dcterms:W3CDTF">2021-10-11T18:53:10Z</dcterms:modified>
</cp:coreProperties>
</file>