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 Fluttering    </w:t>
      </w:r>
      <w:r>
        <w:t xml:space="preserve">    Paisano     </w:t>
      </w:r>
      <w:r>
        <w:t xml:space="preserve">   Timidly    </w:t>
      </w:r>
      <w:r>
        <w:t xml:space="preserve">    whipping     </w:t>
      </w:r>
      <w:r>
        <w:t xml:space="preserve">    Swung    </w:t>
      </w:r>
      <w:r>
        <w:t xml:space="preserve">    Harvested     </w:t>
      </w:r>
      <w:r>
        <w:t xml:space="preserve">    Plymouth    </w:t>
      </w:r>
      <w:r>
        <w:t xml:space="preserve">   Motionless    </w:t>
      </w:r>
      <w:r>
        <w:t xml:space="preserve">   Restless    </w:t>
      </w:r>
      <w:r>
        <w:t xml:space="preserve">    Restless    </w:t>
      </w:r>
      <w:r>
        <w:t xml:space="preserve">    Soothing    </w:t>
      </w:r>
      <w:r>
        <w:t xml:space="preserve">    Exclaimed    </w:t>
      </w:r>
      <w:r>
        <w:t xml:space="preserve">    Pronunciation    </w:t>
      </w:r>
      <w:r>
        <w:t xml:space="preserve">   Barracks     </w:t>
      </w:r>
      <w:r>
        <w:t xml:space="preserve">    Evoked     </w:t>
      </w:r>
      <w:r>
        <w:t xml:space="preserve">   Strained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Circuit</dc:title>
  <dcterms:created xsi:type="dcterms:W3CDTF">2021-10-11T18:53:13Z</dcterms:created>
  <dcterms:modified xsi:type="dcterms:W3CDTF">2021-10-11T18:53:13Z</dcterms:modified>
</cp:coreProperties>
</file>