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&amp;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aorta    </w:t>
      </w:r>
      <w:r>
        <w:t xml:space="preserve">   arteries    </w:t>
      </w:r>
      <w:r>
        <w:t xml:space="preserve">   atrium    </w:t>
      </w:r>
      <w:r>
        <w:t xml:space="preserve">   bronchioles    </w:t>
      </w:r>
      <w:r>
        <w:t xml:space="preserve">   bronchus    </w:t>
      </w:r>
      <w:r>
        <w:t xml:space="preserve">   capillaries    </w:t>
      </w:r>
      <w:r>
        <w:t xml:space="preserve">   carbon dioxide    </w:t>
      </w:r>
      <w:r>
        <w:t xml:space="preserve">   cilia    </w:t>
      </w:r>
      <w:r>
        <w:t xml:space="preserve">   diaphragm    </w:t>
      </w:r>
      <w:r>
        <w:t xml:space="preserve">   diffusion    </w:t>
      </w:r>
      <w:r>
        <w:t xml:space="preserve">   heart    </w:t>
      </w:r>
      <w:r>
        <w:t xml:space="preserve">   larynx    </w:t>
      </w:r>
      <w:r>
        <w:t xml:space="preserve">   lungs    </w:t>
      </w:r>
      <w:r>
        <w:t xml:space="preserve">   mucus    </w:t>
      </w:r>
      <w:r>
        <w:t xml:space="preserve">   oxygen    </w:t>
      </w:r>
      <w:r>
        <w:t xml:space="preserve">   pharynx    </w:t>
      </w:r>
      <w:r>
        <w:t xml:space="preserve">   pulmonary    </w:t>
      </w:r>
      <w:r>
        <w:t xml:space="preserve">   respiration    </w:t>
      </w:r>
      <w:r>
        <w:t xml:space="preserve">   septum    </w:t>
      </w:r>
      <w:r>
        <w:t xml:space="preserve">   sinus    </w:t>
      </w:r>
      <w:r>
        <w:t xml:space="preserve">   trachea    </w:t>
      </w:r>
      <w:r>
        <w:t xml:space="preserve">   veins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&amp; Respiratory Systems</dc:title>
  <dcterms:created xsi:type="dcterms:W3CDTF">2021-10-11T18:54:07Z</dcterms:created>
  <dcterms:modified xsi:type="dcterms:W3CDTF">2021-10-11T18:54:07Z</dcterms:modified>
</cp:coreProperties>
</file>