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carries blood from the body to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blood cells drop off carbon dioxide and pick up oxygen in this organ.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blood cells take this waste gas away from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lower chamber on the left side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of blood vessels and the heart. This system circulates blood to every cell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muscular organ that pumps blood.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blood vessel.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 blood cells carry this gas to every cell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lower chamber on the right side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chamber on the right side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unit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stay alive, cells need food, water, gas exchange, and waste______________.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chamber on the left side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 vessel that carries blood from the heart to the body. </w:t>
            </w:r>
          </w:p>
        </w:tc>
      </w:tr>
    </w:tbl>
    <w:p>
      <w:pPr>
        <w:pStyle w:val="WordBankMedium"/>
      </w:pPr>
      <w:r>
        <w:t xml:space="preserve">   artery    </w:t>
      </w:r>
      <w:r>
        <w:t xml:space="preserve">   cardon dioxide    </w:t>
      </w:r>
      <w:r>
        <w:t xml:space="preserve">   capillary    </w:t>
      </w:r>
      <w:r>
        <w:t xml:space="preserve">   oxygen    </w:t>
      </w:r>
      <w:r>
        <w:t xml:space="preserve">   vein    </w:t>
      </w:r>
      <w:r>
        <w:t xml:space="preserve">   disposal    </w:t>
      </w:r>
      <w:r>
        <w:t xml:space="preserve">   heart    </w:t>
      </w:r>
      <w:r>
        <w:t xml:space="preserve">   circulatory    </w:t>
      </w:r>
      <w:r>
        <w:t xml:space="preserve">   right atrium    </w:t>
      </w:r>
      <w:r>
        <w:t xml:space="preserve">   lung    </w:t>
      </w:r>
      <w:r>
        <w:t xml:space="preserve">   right ventricle    </w:t>
      </w:r>
      <w:r>
        <w:t xml:space="preserve">   cell    </w:t>
      </w:r>
      <w:r>
        <w:t xml:space="preserve">   left atrium     </w:t>
      </w:r>
      <w:r>
        <w:t xml:space="preserve">   left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2021-10-11T18:54:13Z</dcterms:created>
  <dcterms:modified xsi:type="dcterms:W3CDTF">2021-10-11T18:54:13Z</dcterms:modified>
</cp:coreProperties>
</file>