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supporting framework of the body and its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blood vessel that carries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tiny piece of cell that helps form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blood vessel that 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in the platelets that forms into threads, creating a clot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of the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vein that carries blood from the trunk and legs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liquid part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vein that carries blood from the head, neck and arms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heart chamber that pumps blood out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clot of blood formed within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heart chamber that receives blood returning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2021-10-11T18:54:15Z</dcterms:created>
  <dcterms:modified xsi:type="dcterms:W3CDTF">2021-10-11T18:54:15Z</dcterms:modified>
</cp:coreProperties>
</file>