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 system that takes oxygen and nutrients to every corner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flap in the heart that keeps the blood flowing in the right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to which oxygen and carbon dioxide attach.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cells that carry oxygen and carbon dioxide through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heart is divided into four parts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cells that help blood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two lower chambers of the heart that receive blood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tubes that blood moves through.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upper chambers of the heart that receive blood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 vessels that carry blood away from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blood vessels connecting arteries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blood through the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your heartbeat.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 that destroys harmful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that Carries nutrients, dissolved gasses and other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2022-09-09T14:50:07Z</dcterms:created>
  <dcterms:modified xsi:type="dcterms:W3CDTF">2022-09-09T14:50:07Z</dcterms:modified>
</cp:coreProperties>
</file>