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Arteries contain a lot of elastic and _____ fibre to withstand high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artery on the left hand side of the heart that transports blood to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blood cells bursting is known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blood cell that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of the heart that is thicker to withstand increased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blood vessel which is one cell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blood vessel that contains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structure prevent the backflow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vein that carries 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given to the disc shape of the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white blood cell that 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tiny arteries that supply the heart with oxygen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artery that carries blood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blood vessel carries blood from the small intestine to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Fragments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insoluble mesh that traps red blood cells to form a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blood that transports: glucose, urea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blood vessel that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an upper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vein that carries blood away from the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2021-10-11T18:54:49Z</dcterms:created>
  <dcterms:modified xsi:type="dcterms:W3CDTF">2021-10-11T18:54:49Z</dcterms:modified>
</cp:coreProperties>
</file>