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carotid    </w:t>
      </w:r>
      <w:r>
        <w:t xml:space="preserve">   cycle    </w:t>
      </w:r>
      <w:r>
        <w:t xml:space="preserve">   muscle    </w:t>
      </w:r>
      <w:r>
        <w:t xml:space="preserve">   circulation    </w:t>
      </w:r>
      <w:r>
        <w:t xml:space="preserve">   caron dioxide    </w:t>
      </w:r>
      <w:r>
        <w:t xml:space="preserve">   rate    </w:t>
      </w:r>
      <w:r>
        <w:t xml:space="preserve">   pulse    </w:t>
      </w:r>
      <w:r>
        <w:t xml:space="preserve">   flow    </w:t>
      </w:r>
      <w:r>
        <w:t xml:space="preserve">   regulate    </w:t>
      </w:r>
      <w:r>
        <w:t xml:space="preserve">   heart    </w:t>
      </w:r>
      <w:r>
        <w:t xml:space="preserve">   pump    </w:t>
      </w:r>
      <w:r>
        <w:t xml:space="preserve">   blood pressure    </w:t>
      </w:r>
      <w:r>
        <w:t xml:space="preserve">   vein    </w:t>
      </w:r>
      <w:r>
        <w:t xml:space="preserve">   artery    </w:t>
      </w:r>
      <w:r>
        <w:t xml:space="preserve">   fist    </w:t>
      </w:r>
      <w:r>
        <w:t xml:space="preserve">   vessel    </w:t>
      </w:r>
      <w:r>
        <w:t xml:space="preserve">   oxygen    </w:t>
      </w:r>
      <w:r>
        <w:t xml:space="preserve">   capillary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</dc:title>
  <dcterms:created xsi:type="dcterms:W3CDTF">2021-10-11T18:53:24Z</dcterms:created>
  <dcterms:modified xsi:type="dcterms:W3CDTF">2021-10-11T18:53:24Z</dcterms:modified>
</cp:coreProperties>
</file>