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important muscle in the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blood vessel has a thin layer of_________.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allows the blood to flow quickly through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high blood pressure due to physcological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keeps a body system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blood leaves your heart through the______?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is located to the______of your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carries the oxygenated-rich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circulatory system transports_______in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organ that gives oxygen 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 enters the heart through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carries the blood to your heart?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heart disease is?(shortened form)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2021-10-11T18:53:31Z</dcterms:created>
  <dcterms:modified xsi:type="dcterms:W3CDTF">2021-10-11T18:53:31Z</dcterms:modified>
</cp:coreProperties>
</file>