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Heart    </w:t>
      </w:r>
      <w:r>
        <w:t xml:space="preserve">   Nutrients    </w:t>
      </w:r>
      <w:r>
        <w:t xml:space="preserve">   Electrolytes    </w:t>
      </w:r>
      <w:r>
        <w:t xml:space="preserve">   Hormones    </w:t>
      </w:r>
      <w:r>
        <w:t xml:space="preserve">   Veins    </w:t>
      </w:r>
      <w:r>
        <w:t xml:space="preserve">   Arteries    </w:t>
      </w:r>
      <w:r>
        <w:t xml:space="preserve">   Vessels    </w:t>
      </w:r>
      <w:r>
        <w:t xml:space="preserve">   Circulation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2021-10-11T18:53:27Z</dcterms:created>
  <dcterms:modified xsi:type="dcterms:W3CDTF">2021-10-11T18:53:27Z</dcterms:modified>
</cp:coreProperties>
</file>