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Vein that lies along the medial aspect of the hind limb between the groin and tarsal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Veins collect _______blood from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flows from left atrium through the ______ valve and into the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in veins ensure that blood travels only in the direction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passes through the tricuspid valve into the right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is ejected from the right ventricle through the _____ valve into the pulmonary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vena cava empty into the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 together to form venules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artery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aortic and pulmonic valves are called _____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vein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Pulmonary veins bring blood into the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muscle in the wall of most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vein that is located on the front of the foreleg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______, right ventricle constricts and tricuspid valve closes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2021-10-11T18:53:45Z</dcterms:created>
  <dcterms:modified xsi:type="dcterms:W3CDTF">2021-10-11T18:53:45Z</dcterms:modified>
</cp:coreProperties>
</file>