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Circulatory System</w:t>
      </w:r>
    </w:p>
    <w:p>
      <w:pPr>
        <w:pStyle w:val="Questions"/>
      </w:pPr>
      <w:r>
        <w:t xml:space="preserve">1. IOXADIENRCBOD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ODOBL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ONIIRCUCATL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XONGEY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OSLOLECLBD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ESVSESL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HRTEA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ERTRIAES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TYESSM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OSNARG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SEEASID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SEHOMONR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2021-10-11T18:53:46Z</dcterms:created>
  <dcterms:modified xsi:type="dcterms:W3CDTF">2021-10-11T18:53:46Z</dcterms:modified>
</cp:coreProperties>
</file>