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arterioles    </w:t>
      </w:r>
      <w:r>
        <w:t xml:space="preserve">   blood vessels    </w:t>
      </w:r>
      <w:r>
        <w:t xml:space="preserve">   internal transportation    </w:t>
      </w:r>
      <w:r>
        <w:t xml:space="preserve">   arteries    </w:t>
      </w:r>
      <w:r>
        <w:t xml:space="preserve">   vertebrate    </w:t>
      </w:r>
      <w:r>
        <w:t xml:space="preserve">   lymph    </w:t>
      </w:r>
      <w:r>
        <w:t xml:space="preserve">   nutrients    </w:t>
      </w:r>
      <w:r>
        <w:t xml:space="preserve">   heart    </w:t>
      </w:r>
      <w:r>
        <w:t xml:space="preserve">   cholesterol    </w:t>
      </w:r>
      <w:r>
        <w:t xml:space="preserve">   stethoscope    </w:t>
      </w:r>
      <w:r>
        <w:t xml:space="preserve">   red blood cells    </w:t>
      </w:r>
      <w:r>
        <w:t xml:space="preserve">   macrophage    </w:t>
      </w:r>
      <w:r>
        <w:t xml:space="preserve">   plasma    </w:t>
      </w:r>
      <w:r>
        <w:t xml:space="preserve">   blood    </w:t>
      </w:r>
      <w:r>
        <w:t xml:space="preserve">   homeostasis    </w:t>
      </w:r>
      <w:r>
        <w:t xml:space="preserve">   irregular heartbeat    </w:t>
      </w:r>
      <w:r>
        <w:t xml:space="preserve">   pulmonary circuit    </w:t>
      </w:r>
      <w:r>
        <w:t xml:space="preserve">   valves    </w:t>
      </w:r>
      <w:r>
        <w:t xml:space="preserve">   sickle cell    </w:t>
      </w:r>
      <w:r>
        <w:t xml:space="preserve">   platelets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2021-10-11T18:53:54Z</dcterms:created>
  <dcterms:modified xsi:type="dcterms:W3CDTF">2021-10-11T18:53:54Z</dcterms:modified>
</cp:coreProperties>
</file>