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Vein    </w:t>
      </w:r>
      <w:r>
        <w:t xml:space="preserve">   Sinus Rhythm    </w:t>
      </w:r>
      <w:r>
        <w:t xml:space="preserve">   Serum    </w:t>
      </w:r>
      <w:r>
        <w:t xml:space="preserve">   Thrombocytes    </w:t>
      </w:r>
      <w:r>
        <w:t xml:space="preserve">   Platelet    </w:t>
      </w:r>
      <w:r>
        <w:t xml:space="preserve">   Plasma    </w:t>
      </w:r>
      <w:r>
        <w:t xml:space="preserve">   Pericardium    </w:t>
      </w:r>
      <w:r>
        <w:t xml:space="preserve">   Myocardium    </w:t>
      </w:r>
      <w:r>
        <w:t xml:space="preserve">   Leukocytes    </w:t>
      </w:r>
      <w:r>
        <w:t xml:space="preserve">   Hematology    </w:t>
      </w:r>
      <w:r>
        <w:t xml:space="preserve">   Erythrocytes    </w:t>
      </w:r>
      <w:r>
        <w:t xml:space="preserve">   Epicardium    </w:t>
      </w:r>
      <w:r>
        <w:t xml:space="preserve">   Endocardium    </w:t>
      </w:r>
      <w:r>
        <w:t xml:space="preserve">   Electrocardiogram    </w:t>
      </w:r>
      <w:r>
        <w:t xml:space="preserve">   Circulatory system    </w:t>
      </w:r>
      <w:r>
        <w:t xml:space="preserve">   Centrifuge    </w:t>
      </w:r>
      <w:r>
        <w:t xml:space="preserve">   AV valve    </w:t>
      </w:r>
      <w:r>
        <w:t xml:space="preserve">   Artery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2021-10-11T18:53:57Z</dcterms:created>
  <dcterms:modified xsi:type="dcterms:W3CDTF">2021-10-11T18:53:57Z</dcterms:modified>
</cp:coreProperties>
</file>