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Circulatory System Scramble!</w:t>
      </w:r>
    </w:p>
    <w:p>
      <w:pPr>
        <w:pStyle w:val="Questions"/>
      </w:pPr>
      <w:r>
        <w:t xml:space="preserve">1. TIREASEE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NVISE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LISCPAELRAI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UGLSN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TEH AHRTE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RAAOT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ENVA VAAC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OLDBO EVLSSSE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DLOBO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ITRAMU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ICETRVENL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DRE LDOOB ELSCL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ITHEW LOBDO ELCSL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PAMLSA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OBDLO SEPSRURE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 Scramble!</dc:title>
  <dcterms:created xsi:type="dcterms:W3CDTF">2021-10-11T18:54:40Z</dcterms:created>
  <dcterms:modified xsi:type="dcterms:W3CDTF">2021-10-11T18:54:40Z</dcterms:modified>
</cp:coreProperties>
</file>