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Circulatory System: Word Scramble</w:t>
      </w:r>
    </w:p>
    <w:p>
      <w:pPr>
        <w:pStyle w:val="Questions"/>
      </w:pPr>
      <w:r>
        <w:t xml:space="preserve">1. RTAHE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TTNENURSI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MPHLY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TRAVEBRTEE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REIRATSE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ANNILRET ANTSOTRTIOPNRA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OLDOB SEELVSS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SIERETOLAR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CNLTEIERV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VVLAES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TORAA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REALLSAPICI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ROAYUCTILRC TEMSSY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RIAESTER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TUIMRA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PASMLA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MGPAERHAHOC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EDR BOODL LLSEC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CLKSEI ELCL IAAMEN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CLOSORLTEHE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System: Word Scramble</dc:title>
  <dcterms:created xsi:type="dcterms:W3CDTF">2021-10-11T18:53:52Z</dcterms:created>
  <dcterms:modified xsi:type="dcterms:W3CDTF">2021-10-11T18:53:52Z</dcterms:modified>
</cp:coreProperties>
</file>