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Artery    </w:t>
      </w:r>
      <w:r>
        <w:t xml:space="preserve">   Atrium    </w:t>
      </w:r>
      <w:r>
        <w:t xml:space="preserve">   Blood    </w:t>
      </w:r>
      <w:r>
        <w:t xml:space="preserve">   Blood Vessel    </w:t>
      </w:r>
      <w:r>
        <w:t xml:space="preserve">   Capillary    </w:t>
      </w:r>
      <w:r>
        <w:t xml:space="preserve">   Circulation    </w:t>
      </w:r>
      <w:r>
        <w:t xml:space="preserve">   Circulatory System    </w:t>
      </w:r>
      <w:r>
        <w:t xml:space="preserve">   Heart    </w:t>
      </w:r>
      <w:r>
        <w:t xml:space="preserve">   Lung    </w:t>
      </w:r>
      <w:r>
        <w:t xml:space="preserve">   Oxygen    </w:t>
      </w:r>
      <w:r>
        <w:t xml:space="preserve">   Vein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2021-10-11T18:54:07Z</dcterms:created>
  <dcterms:modified xsi:type="dcterms:W3CDTF">2021-10-11T18:54:07Z</dcterms:modified>
</cp:coreProperties>
</file>