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CAPILLARY    </w:t>
      </w:r>
      <w:r>
        <w:t xml:space="preserve">   CLOT    </w:t>
      </w:r>
      <w:r>
        <w:t xml:space="preserve">   PRESSURE    </w:t>
      </w:r>
      <w:r>
        <w:t xml:space="preserve">   SEPTUM    </w:t>
      </w:r>
      <w:r>
        <w:t xml:space="preserve">   RED    </w:t>
      </w:r>
      <w:r>
        <w:t xml:space="preserve">   WASTE    </w:t>
      </w:r>
      <w:r>
        <w:t xml:space="preserve">   VALVES    </w:t>
      </w:r>
      <w:r>
        <w:t xml:space="preserve">   OXYGEN    </w:t>
      </w:r>
      <w:r>
        <w:t xml:space="preserve">   NUTRIENTS    </w:t>
      </w:r>
      <w:r>
        <w:t xml:space="preserve">   BEAT    </w:t>
      </w:r>
      <w:r>
        <w:t xml:space="preserve">   MUSCLE    </w:t>
      </w:r>
      <w:r>
        <w:t xml:space="preserve">   VEINS    </w:t>
      </w:r>
      <w:r>
        <w:t xml:space="preserve">   HEART    </w:t>
      </w:r>
      <w:r>
        <w:t xml:space="preserve">   VENTRICLE    </w:t>
      </w:r>
      <w:r>
        <w:t xml:space="preserve">   PUMP    </w:t>
      </w:r>
      <w:r>
        <w:t xml:space="preserve">   CIRCULATORY    </w:t>
      </w:r>
      <w:r>
        <w:t xml:space="preserve">   Blood    </w:t>
      </w:r>
      <w:r>
        <w:t xml:space="preserve">   ARTERY    </w:t>
      </w:r>
      <w:r>
        <w:t xml:space="preserve">   ATRIUM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2021-10-11T18:54:11Z</dcterms:created>
  <dcterms:modified xsi:type="dcterms:W3CDTF">2021-10-11T18:54:11Z</dcterms:modified>
</cp:coreProperties>
</file>