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thin-walled blood vessels that are less elastic than arteries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system is also known as the vascular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thick-walled, muscular, flexible tubes that carry oxygenated blood from heart to arterioles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arteries that supply blood to the head, face, and neck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artery supplies blood to the muscles of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blood to lower region of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vessels that connect the capillaries to the veins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artery supplies blood to the side of the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pumps blood throughout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nutritive fluid circulating through the circulatory system to supply oxygen and nutrients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2021-10-11T18:53:58Z</dcterms:created>
  <dcterms:modified xsi:type="dcterms:W3CDTF">2021-10-11T18:53:58Z</dcterms:modified>
</cp:coreProperties>
</file>