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circulatory system transports_______in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chambers does your heart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pumps your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your heart pump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allows the blood to flow quickly through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superior chambers of the heart, serve as receiving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blood vessel has a thin layer of_________.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carries the oxygenated-rich blood away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 leaves your heart through the______?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high blood pressure due to physiological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large trunk artery that carries blood from the left ventricle of the heart to branch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heart disease is?(shortened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carries the blood to your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organ that gives oxygen to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heart is located to the______of your chest.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2021-10-11T18:54:01Z</dcterms:created>
  <dcterms:modified xsi:type="dcterms:W3CDTF">2021-10-11T18:54:01Z</dcterms:modified>
</cp:coreProperties>
</file>