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and 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main passageway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 that connects the larynx to the bronchi of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system that moves substances to and from cells. Helps stabilize body temperature and pH. Consists of a heart, blood vessels, and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blood away from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organs that allows a person to breathe and exchange oxygen and carbon dioxide throughout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body inhales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to the nostrils, allows air to move from the nose to the larynx (voice box) in the process of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liquid that circulates in the arteries and veins of humans and other vertebrate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organ that pumps blood through the circulatory system by rhythmic contraction and 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oxygen from the air inhaled enter the red cells in the blood. The red blood cells carry the oxygen through the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and Respiratory Systems</dc:title>
  <dcterms:created xsi:type="dcterms:W3CDTF">2021-10-11T18:53:17Z</dcterms:created>
  <dcterms:modified xsi:type="dcterms:W3CDTF">2021-10-11T18:53:17Z</dcterms:modified>
</cp:coreProperties>
</file>