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p>
      <w:pPr>
        <w:pStyle w:val="Questions"/>
      </w:pPr>
      <w:r>
        <w:t xml:space="preserve">1. AEVN VCAA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RVEENCLIT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ETXGAEONYD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UTMRAI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ARTOA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MUYRAOPNL ERTYAR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PSAAML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LAETTELP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LCLAYPAIR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AVEVL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2021-10-11T18:54:49Z</dcterms:created>
  <dcterms:modified xsi:type="dcterms:W3CDTF">2021-10-11T18:54:49Z</dcterms:modified>
</cp:coreProperties>
</file>