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valves    </w:t>
      </w:r>
      <w:r>
        <w:t xml:space="preserve">   capillaries    </w:t>
      </w:r>
      <w:r>
        <w:t xml:space="preserve">   nutrients    </w:t>
      </w:r>
      <w:r>
        <w:t xml:space="preserve">   oxygen    </w:t>
      </w:r>
      <w:r>
        <w:t xml:space="preserve">   lungs    </w:t>
      </w:r>
      <w:r>
        <w:t xml:space="preserve">   plasma    </w:t>
      </w:r>
      <w:r>
        <w:t xml:space="preserve">   platelets    </w:t>
      </w:r>
      <w:r>
        <w:t xml:space="preserve">   aorta    </w:t>
      </w:r>
      <w:r>
        <w:t xml:space="preserve">   atrium    </w:t>
      </w:r>
      <w:r>
        <w:t xml:space="preserve">   ventricle    </w:t>
      </w:r>
      <w:r>
        <w:t xml:space="preserve">   arteries    </w:t>
      </w:r>
      <w:r>
        <w:t xml:space="preserve">   veins    </w:t>
      </w:r>
      <w:r>
        <w:t xml:space="preserve">   blood    </w:t>
      </w:r>
      <w:r>
        <w:t xml:space="preserve">   chambers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2021-10-11T18:54:55Z</dcterms:created>
  <dcterms:modified xsi:type="dcterms:W3CDTF">2021-10-11T18:54:55Z</dcterms:modified>
</cp:coreProperties>
</file>