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Circulatory system through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heart    </w:t>
      </w:r>
      <w:r>
        <w:t xml:space="preserve">   inferior vena cava    </w:t>
      </w:r>
      <w:r>
        <w:t xml:space="preserve">   left atrium    </w:t>
      </w:r>
      <w:r>
        <w:t xml:space="preserve">   left ventricle    </w:t>
      </w:r>
      <w:r>
        <w:t xml:space="preserve">   pulmonary arteries    </w:t>
      </w:r>
      <w:r>
        <w:t xml:space="preserve">   pulmonary veins    </w:t>
      </w:r>
      <w:r>
        <w:t xml:space="preserve">   right atrium    </w:t>
      </w:r>
      <w:r>
        <w:t xml:space="preserve">   right ventricle    </w:t>
      </w:r>
      <w:r>
        <w:t xml:space="preserve">   super vena cava    </w:t>
      </w:r>
      <w:r>
        <w:t xml:space="preserve">  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 through the Heart</dc:title>
  <dcterms:created xsi:type="dcterms:W3CDTF">2021-10-11T18:54:02Z</dcterms:created>
  <dcterms:modified xsi:type="dcterms:W3CDTF">2021-10-11T18:54:02Z</dcterms:modified>
</cp:coreProperties>
</file>