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that is surrounded by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are kept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suitable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circus performers who do physical feats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safe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appoint to work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departures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bit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 of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travel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vehicle to carry heavy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plying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Circus</dc:title>
  <dcterms:created xsi:type="dcterms:W3CDTF">2021-10-11T18:54:33Z</dcterms:created>
  <dcterms:modified xsi:type="dcterms:W3CDTF">2021-10-11T18:54:33Z</dcterms:modified>
</cp:coreProperties>
</file>