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Music    </w:t>
      </w:r>
      <w:r>
        <w:t xml:space="preserve">   Auguste Clown    </w:t>
      </w:r>
      <w:r>
        <w:t xml:space="preserve">   Blackpool Tower Circus    </w:t>
      </w:r>
      <w:r>
        <w:t xml:space="preserve">   Circusette    </w:t>
      </w:r>
      <w:r>
        <w:t xml:space="preserve">   Costume    </w:t>
      </w:r>
      <w:r>
        <w:t xml:space="preserve">   Dancing Dog    </w:t>
      </w:r>
      <w:r>
        <w:t xml:space="preserve">   Horse    </w:t>
      </w:r>
      <w:r>
        <w:t xml:space="preserve">   Juggler    </w:t>
      </w:r>
      <w:r>
        <w:t xml:space="preserve">   Make Up    </w:t>
      </w:r>
      <w:r>
        <w:t xml:space="preserve">   Menagerie    </w:t>
      </w:r>
      <w:r>
        <w:t xml:space="preserve">   Ring Master    </w:t>
      </w:r>
      <w:r>
        <w:t xml:space="preserve">   September Clown    </w:t>
      </w:r>
      <w:r>
        <w:t xml:space="preserve">   Trapeze    </w:t>
      </w:r>
      <w:r>
        <w:t xml:space="preserve">   Whimsical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Circus </dc:title>
  <dcterms:created xsi:type="dcterms:W3CDTF">2021-10-11T18:54:44Z</dcterms:created>
  <dcterms:modified xsi:type="dcterms:W3CDTF">2021-10-11T18:54:44Z</dcterms:modified>
</cp:coreProperties>
</file>