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Circus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acrobat    </w:t>
      </w:r>
      <w:r>
        <w:t xml:space="preserve">   clown    </w:t>
      </w:r>
      <w:r>
        <w:t xml:space="preserve">   ringmaster    </w:t>
      </w:r>
      <w:r>
        <w:t xml:space="preserve">   elephant    </w:t>
      </w:r>
      <w:r>
        <w:t xml:space="preserve">   popcorn    </w:t>
      </w:r>
      <w:r>
        <w:t xml:space="preserve">   music    </w:t>
      </w:r>
      <w:r>
        <w:t xml:space="preserve">   thrilling    </w:t>
      </w:r>
      <w:r>
        <w:t xml:space="preserve">   exciting    </w:t>
      </w:r>
      <w:r>
        <w:t xml:space="preserve">   funny    </w:t>
      </w:r>
      <w:r>
        <w:t xml:space="preserve">   liontamer    </w:t>
      </w:r>
      <w:r>
        <w:t xml:space="preserve">   trapeze    </w:t>
      </w:r>
      <w:r>
        <w:t xml:space="preserve">   bigtop    </w:t>
      </w:r>
      <w:r>
        <w:t xml:space="preserve">   circus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Circus</dc:title>
  <dcterms:created xsi:type="dcterms:W3CDTF">2021-10-11T18:53:50Z</dcterms:created>
  <dcterms:modified xsi:type="dcterms:W3CDTF">2021-10-11T18:53:50Z</dcterms:modified>
</cp:coreProperties>
</file>