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Circus In The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temporary residence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release from duty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lions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gymnastics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musical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children's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professional dancing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 of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bodies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public entertainment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Circus In The Woods</dc:title>
  <dcterms:created xsi:type="dcterms:W3CDTF">2021-10-11T18:53:29Z</dcterms:created>
  <dcterms:modified xsi:type="dcterms:W3CDTF">2021-10-11T18:53:29Z</dcterms:modified>
</cp:coreProperties>
</file>